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05-652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4"/>
        <w:gridCol w:w="48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03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Ивана Николаевича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8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.01.2024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Иделёв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Пионерская</w:t>
      </w:r>
      <w:r>
        <w:rPr>
          <w:rFonts w:ascii="Times New Roman" w:eastAsia="Times New Roman" w:hAnsi="Times New Roman" w:cs="Times New Roman"/>
        </w:rPr>
        <w:t xml:space="preserve"> д.98 кв.4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18810586231017008775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17.10.2023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Иделёв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И.Н.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17.10.2023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ЦАФАП в ОДД ГИБДД УМВД России по ХМАО-Югре в отношении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ч.2</w:t>
      </w:r>
      <w:r>
        <w:rPr>
          <w:rFonts w:ascii="Times New Roman" w:eastAsia="Times New Roman" w:hAnsi="Times New Roman" w:cs="Times New Roman"/>
        </w:rPr>
        <w:t xml:space="preserve">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18810586231017008775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17.10.2023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13.11.2023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.01.2024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Иделёвым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>ном правонарушении №86 хм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573558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05.02.2024</w:t>
      </w:r>
      <w:r>
        <w:rPr>
          <w:rFonts w:ascii="Times New Roman" w:eastAsia="Times New Roman" w:hAnsi="Times New Roman" w:cs="Times New Roman"/>
        </w:rPr>
        <w:t xml:space="preserve">, копией постановления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18810586231017008775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17.10.2023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</w:t>
      </w:r>
      <w:r>
        <w:rPr>
          <w:rFonts w:ascii="Times New Roman" w:eastAsia="Times New Roman" w:hAnsi="Times New Roman" w:cs="Times New Roman"/>
        </w:rPr>
        <w:t>ки учета транспортного средства, выписк</w:t>
      </w:r>
      <w:r>
        <w:rPr>
          <w:rFonts w:ascii="Times New Roman" w:eastAsia="Times New Roman" w:hAnsi="Times New Roman" w:cs="Times New Roman"/>
        </w:rPr>
        <w:t xml:space="preserve">ой из ГИС ГМП по состоянию на </w:t>
      </w:r>
      <w:r>
        <w:rPr>
          <w:rFonts w:ascii="Times New Roman" w:eastAsia="Times New Roman" w:hAnsi="Times New Roman" w:cs="Times New Roman"/>
        </w:rPr>
        <w:t xml:space="preserve">29.02.2024, согласно которой штраф </w:t>
      </w:r>
      <w:r>
        <w:rPr>
          <w:rFonts w:ascii="Times New Roman" w:eastAsia="Times New Roman" w:hAnsi="Times New Roman" w:cs="Times New Roman"/>
        </w:rPr>
        <w:t>оплачен</w:t>
      </w:r>
      <w:r>
        <w:rPr>
          <w:rFonts w:ascii="Times New Roman" w:eastAsia="Times New Roman" w:hAnsi="Times New Roman" w:cs="Times New Roman"/>
        </w:rPr>
        <w:t xml:space="preserve"> 09</w:t>
      </w:r>
      <w:r>
        <w:rPr>
          <w:rFonts w:ascii="Times New Roman" w:eastAsia="Times New Roman" w:hAnsi="Times New Roman" w:cs="Times New Roman"/>
        </w:rPr>
        <w:t>.02.2024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Ивана Николаевича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0412365400725006522420143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8rplc-8">
    <w:name w:val="cat-UserDefined grp-28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